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C8" w:rsidRDefault="00992CC8"/>
    <w:tbl>
      <w:tblPr>
        <w:tblW w:w="4094" w:type="dxa"/>
        <w:tblInd w:w="5512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94"/>
      </w:tblGrid>
      <w:tr w:rsidR="00992CC8">
        <w:tc>
          <w:tcPr>
            <w:tcW w:w="4094" w:type="dxa"/>
            <w:shd w:val="clear" w:color="auto" w:fill="auto"/>
          </w:tcPr>
          <w:p w:rsidR="00992CC8" w:rsidRDefault="006D6CC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ГАУ ДПО «АмИРО»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r w:rsidR="007B4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21.01.2025 </w:t>
            </w:r>
            <w:r w:rsidR="007B4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B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  <w:bookmarkStart w:id="0" w:name="_GoBack"/>
            <w:bookmarkEnd w:id="0"/>
          </w:p>
          <w:p w:rsidR="00992CC8" w:rsidRDefault="00992CC8"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2CC8" w:rsidRDefault="00992CC8">
            <w:pPr>
              <w:keepNext/>
              <w:keepLines/>
              <w:widowControl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92CC8" w:rsidRDefault="00992CC8">
      <w:pPr>
        <w:keepNext/>
        <w:keepLines/>
        <w:ind w:left="2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2CC8" w:rsidRDefault="006D6CC5">
      <w:pPr>
        <w:keepNext/>
        <w:keepLines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92CC8" w:rsidRDefault="006D6CC5">
      <w:pPr>
        <w:jc w:val="center"/>
        <w:rPr>
          <w:rStyle w:val="1"/>
          <w:rFonts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облас</w:t>
      </w:r>
      <w:r w:rsidR="00463F5F">
        <w:rPr>
          <w:rFonts w:ascii="Times New Roman" w:hAnsi="Times New Roman" w:cs="Times New Roman"/>
          <w:b/>
          <w:bCs/>
          <w:sz w:val="28"/>
          <w:szCs w:val="28"/>
        </w:rPr>
        <w:t>тного конкурса творческих работ</w:t>
      </w:r>
    </w:p>
    <w:p w:rsidR="00992CC8" w:rsidRDefault="00463F5F">
      <w:pPr>
        <w:keepNext/>
        <w:keepLines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«Ради мира на Земле</w:t>
      </w:r>
      <w:r w:rsidR="006D6CC5">
        <w:rPr>
          <w:rFonts w:ascii="Times New Roman" w:hAnsi="Times New Roman" w:cs="Times New Roman"/>
          <w:b/>
          <w:sz w:val="28"/>
          <w:szCs w:val="28"/>
        </w:rPr>
        <w:t>»</w:t>
      </w:r>
    </w:p>
    <w:p w:rsidR="00992CC8" w:rsidRDefault="00992CC8">
      <w:pPr>
        <w:keepNext/>
        <w:keepLines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CC8" w:rsidRDefault="006D6CC5">
      <w:pPr>
        <w:pStyle w:val="af1"/>
        <w:keepNext/>
        <w:keepLines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О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92CC8" w:rsidRDefault="006D6CC5" w:rsidP="00AC22EE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</w:t>
      </w:r>
      <w:r w:rsidR="00463F5F">
        <w:rPr>
          <w:rFonts w:ascii="Times New Roman" w:hAnsi="Times New Roman"/>
          <w:sz w:val="28"/>
          <w:szCs w:val="28"/>
        </w:rPr>
        <w:t>ия областного конкурса творческих работ «Ради мира на Земле</w:t>
      </w:r>
      <w:r>
        <w:rPr>
          <w:rFonts w:ascii="Times New Roman" w:hAnsi="Times New Roman"/>
          <w:sz w:val="28"/>
          <w:szCs w:val="28"/>
        </w:rPr>
        <w:t>» (далее – Конкурс).</w:t>
      </w:r>
    </w:p>
    <w:p w:rsidR="00992CC8" w:rsidRDefault="006D6CC5" w:rsidP="00AC22EE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соответствии с настоящим Положением, непосредственное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развития образования».</w:t>
      </w:r>
    </w:p>
    <w:p w:rsidR="00992CC8" w:rsidRDefault="00992CC8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CC8" w:rsidRDefault="006D6CC5">
      <w:pPr>
        <w:pStyle w:val="af1"/>
        <w:numPr>
          <w:ilvl w:val="0"/>
          <w:numId w:val="1"/>
        </w:numPr>
        <w:tabs>
          <w:tab w:val="left" w:pos="426"/>
        </w:tabs>
        <w:snapToGri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992CC8" w:rsidRDefault="006D6CC5" w:rsidP="00AC22EE">
      <w:pPr>
        <w:pStyle w:val="30"/>
        <w:shd w:val="clear" w:color="auto" w:fill="auto"/>
        <w:tabs>
          <w:tab w:val="left" w:pos="67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1pt"/>
          <w:spacing w:val="0"/>
          <w:sz w:val="28"/>
          <w:szCs w:val="28"/>
        </w:rPr>
        <w:t>2.1. Конкурс проводится с целью</w:t>
      </w:r>
      <w:bookmarkStart w:id="2" w:name="bookmark2"/>
      <w:r>
        <w:rPr>
          <w:rStyle w:val="1pt"/>
          <w:spacing w:val="0"/>
          <w:sz w:val="28"/>
          <w:szCs w:val="28"/>
        </w:rPr>
        <w:t xml:space="preserve"> </w:t>
      </w:r>
      <w:r w:rsidR="00463F5F">
        <w:rPr>
          <w:spacing w:val="0"/>
          <w:sz w:val="28"/>
          <w:szCs w:val="28"/>
        </w:rPr>
        <w:t>воспитания чувств</w:t>
      </w:r>
      <w:r w:rsidR="008B2A77">
        <w:rPr>
          <w:spacing w:val="0"/>
          <w:sz w:val="28"/>
          <w:szCs w:val="28"/>
        </w:rPr>
        <w:t>а патриотизма, стремления к миру и согласия</w:t>
      </w:r>
      <w:r>
        <w:rPr>
          <w:spacing w:val="0"/>
          <w:sz w:val="28"/>
          <w:szCs w:val="28"/>
        </w:rPr>
        <w:t xml:space="preserve"> среди детей и молодёжи.</w:t>
      </w:r>
    </w:p>
    <w:p w:rsidR="00992CC8" w:rsidRDefault="006D6CC5" w:rsidP="00AC22EE">
      <w:pPr>
        <w:pStyle w:val="30"/>
        <w:shd w:val="clear" w:color="auto" w:fill="auto"/>
        <w:tabs>
          <w:tab w:val="left" w:pos="67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bookmarkEnd w:id="2"/>
      <w:r>
        <w:rPr>
          <w:sz w:val="28"/>
          <w:szCs w:val="28"/>
        </w:rPr>
        <w:t>Задачи Конкурса:</w:t>
      </w:r>
    </w:p>
    <w:p w:rsidR="00992CC8" w:rsidRPr="00463F5F" w:rsidRDefault="006D6CC5" w:rsidP="00AC22EE">
      <w:pPr>
        <w:keepNext/>
        <w:keepLines/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F5F" w:rsidRPr="00463F5F">
        <w:rPr>
          <w:rFonts w:ascii="Times New Roman" w:hAnsi="Times New Roman" w:cs="Times New Roman"/>
          <w:sz w:val="28"/>
          <w:szCs w:val="28"/>
        </w:rPr>
        <w:t>пропаганда дружбы и доброты, мира на Земле, а также приобщение к истории родной страны</w:t>
      </w:r>
      <w:r w:rsidRPr="00463F5F">
        <w:rPr>
          <w:rFonts w:ascii="Times New Roman" w:hAnsi="Times New Roman" w:cs="Times New Roman"/>
          <w:sz w:val="28"/>
          <w:szCs w:val="28"/>
        </w:rPr>
        <w:t>;</w:t>
      </w:r>
    </w:p>
    <w:p w:rsidR="00463F5F" w:rsidRPr="00463F5F" w:rsidRDefault="00463F5F" w:rsidP="00AC22EE">
      <w:pPr>
        <w:suppressAutoHyphens w:val="0"/>
        <w:ind w:firstLine="709"/>
        <w:textAlignment w:val="baseline"/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ru-RU"/>
        </w:rPr>
      </w:pPr>
      <w:r w:rsidRPr="00463F5F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bdr w:val="none" w:sz="0" w:space="0" w:color="auto" w:frame="1"/>
          <w:lang w:eastAsia="ru-RU"/>
        </w:rPr>
        <w:t>- развитие у молодого поколения уважения к истории Родины, ветеранам Великой Отечественной войны и труженикам тыла;</w:t>
      </w:r>
    </w:p>
    <w:p w:rsidR="00CB72AF" w:rsidRDefault="00CB72AF" w:rsidP="00AC22EE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CC5" w:rsidRPr="00463F5F">
        <w:rPr>
          <w:rFonts w:ascii="Times New Roman" w:hAnsi="Times New Roman" w:cs="Times New Roman"/>
          <w:sz w:val="28"/>
          <w:szCs w:val="28"/>
        </w:rPr>
        <w:t>развитие и поддержка талантливой молодёжи в сфере художественного, социального, интеллектуального творчества.</w:t>
      </w:r>
    </w:p>
    <w:p w:rsidR="00992CC8" w:rsidRPr="00463F5F" w:rsidRDefault="006D6CC5" w:rsidP="00CB72AF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3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C8" w:rsidRDefault="006D6CC5">
      <w:pPr>
        <w:pStyle w:val="af1"/>
        <w:keepNext/>
        <w:keepLines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992CC8" w:rsidRPr="008B2A77" w:rsidRDefault="008B2A77" w:rsidP="008B2A77">
      <w:pPr>
        <w:ind w:firstLine="709"/>
        <w:rPr>
          <w:rFonts w:ascii="Times New Roman" w:hAnsi="Times New Roman" w:cs="Times New Roman"/>
          <w:sz w:val="28"/>
        </w:rPr>
      </w:pPr>
      <w:r w:rsidRPr="008B2A77">
        <w:rPr>
          <w:rFonts w:ascii="Times New Roman" w:hAnsi="Times New Roman" w:cs="Times New Roman"/>
          <w:sz w:val="28"/>
        </w:rPr>
        <w:t xml:space="preserve">3.1. </w:t>
      </w:r>
      <w:r w:rsidR="006D6CC5" w:rsidRPr="008B2A77">
        <w:rPr>
          <w:rFonts w:ascii="Times New Roman" w:hAnsi="Times New Roman" w:cs="Times New Roman"/>
          <w:sz w:val="28"/>
        </w:rPr>
        <w:t>В Конкурсе могут принимать участие обучающиеся обр</w:t>
      </w:r>
      <w:r w:rsidR="007B4C95">
        <w:rPr>
          <w:rFonts w:ascii="Times New Roman" w:hAnsi="Times New Roman" w:cs="Times New Roman"/>
          <w:sz w:val="28"/>
        </w:rPr>
        <w:t>азовательных организаций общего и</w:t>
      </w:r>
      <w:r w:rsidR="006D6CC5" w:rsidRPr="008B2A77">
        <w:rPr>
          <w:rFonts w:ascii="Times New Roman" w:hAnsi="Times New Roman" w:cs="Times New Roman"/>
          <w:sz w:val="28"/>
        </w:rPr>
        <w:t xml:space="preserve"> дополнительного в возрасте от 11 до 17 лет. </w:t>
      </w:r>
    </w:p>
    <w:p w:rsidR="00992CC8" w:rsidRPr="008B2A77" w:rsidRDefault="008B2A77" w:rsidP="008B2A77">
      <w:pPr>
        <w:ind w:firstLine="709"/>
        <w:rPr>
          <w:rFonts w:ascii="Times New Roman" w:hAnsi="Times New Roman" w:cs="Times New Roman"/>
          <w:sz w:val="28"/>
        </w:rPr>
      </w:pPr>
      <w:r w:rsidRPr="008B2A77">
        <w:rPr>
          <w:rFonts w:ascii="Times New Roman" w:hAnsi="Times New Roman" w:cs="Times New Roman"/>
          <w:sz w:val="28"/>
        </w:rPr>
        <w:t xml:space="preserve">3.2. </w:t>
      </w:r>
      <w:r w:rsidR="006D6CC5" w:rsidRPr="008B2A77">
        <w:rPr>
          <w:rFonts w:ascii="Times New Roman" w:hAnsi="Times New Roman" w:cs="Times New Roman"/>
          <w:sz w:val="28"/>
        </w:rPr>
        <w:t>Конкурс пров</w:t>
      </w:r>
      <w:r w:rsidR="00CB72AF" w:rsidRPr="008B2A77">
        <w:rPr>
          <w:rFonts w:ascii="Times New Roman" w:hAnsi="Times New Roman" w:cs="Times New Roman"/>
          <w:sz w:val="28"/>
        </w:rPr>
        <w:t>одится по следующим номинациям</w:t>
      </w:r>
      <w:r w:rsidR="006D6CC5" w:rsidRPr="008B2A77">
        <w:rPr>
          <w:rFonts w:ascii="Times New Roman" w:hAnsi="Times New Roman" w:cs="Times New Roman"/>
          <w:sz w:val="28"/>
        </w:rPr>
        <w:t>:</w:t>
      </w:r>
    </w:p>
    <w:p w:rsidR="00992CC8" w:rsidRPr="008B2A77" w:rsidRDefault="00CB72AF" w:rsidP="008B2A77">
      <w:pPr>
        <w:ind w:firstLine="709"/>
        <w:rPr>
          <w:rFonts w:ascii="Times New Roman" w:hAnsi="Times New Roman" w:cs="Times New Roman"/>
          <w:sz w:val="28"/>
        </w:rPr>
      </w:pPr>
      <w:r w:rsidRPr="008B2A77">
        <w:rPr>
          <w:rFonts w:ascii="Times New Roman" w:hAnsi="Times New Roman" w:cs="Times New Roman"/>
          <w:sz w:val="28"/>
        </w:rPr>
        <w:t>«Вера в победу» – аппликация в любой технике исполнения, посвящённая Дню Великой Победы.</w:t>
      </w:r>
    </w:p>
    <w:p w:rsidR="00CB72AF" w:rsidRPr="008B2A77" w:rsidRDefault="00CB72AF" w:rsidP="008B2A77">
      <w:pPr>
        <w:ind w:firstLine="709"/>
        <w:rPr>
          <w:rFonts w:ascii="Times New Roman" w:hAnsi="Times New Roman" w:cs="Times New Roman"/>
          <w:sz w:val="28"/>
        </w:rPr>
      </w:pPr>
      <w:r w:rsidRPr="008B2A77">
        <w:rPr>
          <w:rFonts w:ascii="Times New Roman" w:hAnsi="Times New Roman" w:cs="Times New Roman"/>
          <w:sz w:val="28"/>
        </w:rPr>
        <w:lastRenderedPageBreak/>
        <w:t>«О подвигах, о доблести, о славе</w:t>
      </w:r>
      <w:r w:rsidR="006F0EE4" w:rsidRPr="008B2A77">
        <w:rPr>
          <w:rFonts w:ascii="Times New Roman" w:hAnsi="Times New Roman" w:cs="Times New Roman"/>
          <w:sz w:val="28"/>
        </w:rPr>
        <w:t xml:space="preserve">…» – </w:t>
      </w:r>
      <w:r w:rsidR="00AC22EE" w:rsidRPr="008B2A77">
        <w:rPr>
          <w:rFonts w:ascii="Times New Roman" w:hAnsi="Times New Roman" w:cs="Times New Roman"/>
          <w:sz w:val="28"/>
        </w:rPr>
        <w:t>рисунки, иллюстрирующие победу, героизм, находчивость и милосердие советского народа в годы Великой Отечественной войны.</w:t>
      </w:r>
    </w:p>
    <w:p w:rsidR="00992CC8" w:rsidRDefault="00992CC8">
      <w:pPr>
        <w:pStyle w:val="2"/>
        <w:shd w:val="clear" w:color="auto" w:fill="auto"/>
        <w:spacing w:line="276" w:lineRule="auto"/>
        <w:ind w:right="40" w:firstLine="0"/>
        <w:rPr>
          <w:spacing w:val="0"/>
          <w:sz w:val="28"/>
          <w:szCs w:val="28"/>
        </w:rPr>
      </w:pPr>
    </w:p>
    <w:p w:rsidR="00992CC8" w:rsidRDefault="006D6CC5">
      <w:pPr>
        <w:pStyle w:val="31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200" w:line="276" w:lineRule="auto"/>
        <w:ind w:left="0" w:firstLine="0"/>
        <w:jc w:val="center"/>
        <w:rPr>
          <w:b/>
          <w:spacing w:val="0"/>
          <w:sz w:val="28"/>
          <w:szCs w:val="28"/>
        </w:rPr>
      </w:pPr>
      <w:bookmarkStart w:id="3" w:name="bookmark3"/>
      <w:r>
        <w:rPr>
          <w:b/>
          <w:spacing w:val="0"/>
          <w:sz w:val="28"/>
          <w:szCs w:val="28"/>
        </w:rPr>
        <w:t>П</w:t>
      </w:r>
      <w:bookmarkEnd w:id="3"/>
      <w:r>
        <w:rPr>
          <w:b/>
          <w:spacing w:val="0"/>
          <w:sz w:val="28"/>
          <w:szCs w:val="28"/>
        </w:rPr>
        <w:t>орядок проведения Конкурса</w:t>
      </w:r>
    </w:p>
    <w:p w:rsidR="00992CC8" w:rsidRDefault="006D6CC5" w:rsidP="00AC22EE">
      <w:pPr>
        <w:pStyle w:val="2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4.1. Конкурс проходит в два этапа:</w:t>
      </w:r>
    </w:p>
    <w:p w:rsidR="00992CC8" w:rsidRDefault="00AC22EE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– с 10 до 28 февраля</w:t>
      </w:r>
      <w:r w:rsidR="006D6C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6CC5">
        <w:rPr>
          <w:rFonts w:ascii="Times New Roman" w:hAnsi="Times New Roman" w:cs="Times New Roman"/>
          <w:sz w:val="28"/>
          <w:szCs w:val="28"/>
        </w:rPr>
        <w:t xml:space="preserve"> года – приём заявок (по форме согласно приложению к настоящему Положению) и материалов на участие в Конкурсе;</w:t>
      </w:r>
    </w:p>
    <w:p w:rsidR="00992CC8" w:rsidRDefault="00AC22EE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– с 1 по 30 марта</w:t>
      </w:r>
      <w:r w:rsidR="006D6C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6CC5">
        <w:rPr>
          <w:rFonts w:ascii="Times New Roman" w:hAnsi="Times New Roman" w:cs="Times New Roman"/>
          <w:sz w:val="28"/>
          <w:szCs w:val="28"/>
        </w:rPr>
        <w:t xml:space="preserve"> года – работа экспертной комиссии, определение победителей и призёров Конкурса.</w:t>
      </w:r>
    </w:p>
    <w:p w:rsidR="00992CC8" w:rsidRDefault="006D6CC5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Участники Конкурса направляют заявки и материалы по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Fonts w:ascii="Times New Roman" w:hAnsi="Times New Roman" w:cs="Times New Roman"/>
            <w:sz w:val="28"/>
            <w:szCs w:val="28"/>
            <w:lang w:val="en-US"/>
          </w:rPr>
          <w:t>iro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cvdo</w:t>
        </w:r>
        <w:r>
          <w:rPr>
            <w:rFonts w:ascii="Times New Roman" w:hAnsi="Times New Roman" w:cs="Times New Roman"/>
            <w:sz w:val="28"/>
            <w:szCs w:val="28"/>
          </w:rPr>
          <w:t>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обязательной пом</w:t>
      </w:r>
      <w:r w:rsidR="00AC22EE">
        <w:rPr>
          <w:rFonts w:ascii="Times New Roman" w:hAnsi="Times New Roman" w:cs="Times New Roman"/>
          <w:sz w:val="28"/>
          <w:szCs w:val="28"/>
        </w:rPr>
        <w:t>еткой «Ради мира на Земле</w:t>
      </w:r>
      <w:r>
        <w:rPr>
          <w:rFonts w:ascii="Times New Roman" w:hAnsi="Times New Roman" w:cs="Times New Roman"/>
          <w:sz w:val="28"/>
          <w:szCs w:val="28"/>
        </w:rPr>
        <w:t xml:space="preserve">» или  по адресу: </w:t>
      </w:r>
      <w:r>
        <w:rPr>
          <w:rFonts w:ascii="Times New Roman" w:eastAsia="MS Mincho" w:hAnsi="Times New Roman"/>
          <w:sz w:val="28"/>
          <w:szCs w:val="28"/>
        </w:rPr>
        <w:t>г.Благовещенск,  ул.Пушкина, 44,  ГАУ ДПО «АмИРО», каб. № 29.</w:t>
      </w:r>
    </w:p>
    <w:p w:rsidR="00992CC8" w:rsidRDefault="006D6CC5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Заявки и материалы, не соответствующие требованиям настоящего положения, не рассматриваются.</w:t>
      </w:r>
    </w:p>
    <w:p w:rsidR="00992CC8" w:rsidRDefault="006D6CC5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8(4162)226252</w:t>
      </w:r>
      <w:r w:rsidR="00AC22EE">
        <w:rPr>
          <w:rFonts w:ascii="Times New Roman" w:hAnsi="Times New Roman" w:cs="Times New Roman"/>
          <w:bCs/>
          <w:sz w:val="28"/>
          <w:szCs w:val="28"/>
        </w:rPr>
        <w:t>, Вьюкова Анастасия Ивановна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2CC8" w:rsidRDefault="00992C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2CC8" w:rsidRDefault="006D6CC5">
      <w:pPr>
        <w:pStyle w:val="af1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992CC8" w:rsidRDefault="006D6CC5" w:rsidP="00AC22EE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Конкурс принимаются как индивидуальные, так и коллективные работы (не более 3-х соавторов).</w:t>
      </w:r>
    </w:p>
    <w:p w:rsidR="00992CC8" w:rsidRDefault="006D6CC5" w:rsidP="00AC22EE">
      <w:pPr>
        <w:pStyle w:val="af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Работы выполняются в формате А4 (альбомный лист). </w:t>
      </w:r>
    </w:p>
    <w:p w:rsidR="00992CC8" w:rsidRDefault="00AC22EE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</w:t>
      </w:r>
      <w:r w:rsidR="006D6CC5">
        <w:rPr>
          <w:rFonts w:ascii="Times New Roman" w:hAnsi="Times New Roman" w:cs="Times New Roman"/>
          <w:bCs/>
          <w:sz w:val="28"/>
          <w:szCs w:val="28"/>
        </w:rPr>
        <w:t>. Работы, не соответствующие требованиям Положения, в Конкурсе не участвуют.</w:t>
      </w:r>
    </w:p>
    <w:p w:rsidR="00992CC8" w:rsidRDefault="00AC22EE" w:rsidP="00AC22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</w:t>
      </w:r>
      <w:r w:rsidR="006D6CC5">
        <w:rPr>
          <w:rFonts w:ascii="Times New Roman" w:hAnsi="Times New Roman" w:cs="Times New Roman"/>
          <w:bCs/>
          <w:sz w:val="28"/>
          <w:szCs w:val="28"/>
        </w:rPr>
        <w:t>. Организаторы Конкурса оставляют за собой право использовать работы в целях освещения Конкурса в СМИ с сохранением авторских прав.</w:t>
      </w:r>
    </w:p>
    <w:p w:rsidR="00992CC8" w:rsidRDefault="00992CC8">
      <w:pPr>
        <w:pStyle w:val="30"/>
        <w:shd w:val="clear" w:color="auto" w:fill="auto"/>
        <w:tabs>
          <w:tab w:val="left" w:pos="0"/>
          <w:tab w:val="left" w:pos="851"/>
          <w:tab w:val="left" w:pos="993"/>
        </w:tabs>
        <w:spacing w:line="276" w:lineRule="auto"/>
        <w:ind w:firstLine="0"/>
        <w:jc w:val="both"/>
        <w:rPr>
          <w:spacing w:val="0"/>
          <w:sz w:val="28"/>
          <w:szCs w:val="28"/>
        </w:rPr>
      </w:pPr>
    </w:p>
    <w:p w:rsidR="00992CC8" w:rsidRDefault="006D6CC5">
      <w:pPr>
        <w:pStyle w:val="af1"/>
        <w:keepNext/>
        <w:keepLines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63F5F">
        <w:rPr>
          <w:rFonts w:ascii="Times New Roman" w:hAnsi="Times New Roman" w:cs="Times New Roman"/>
          <w:b/>
          <w:sz w:val="28"/>
          <w:szCs w:val="28"/>
        </w:rPr>
        <w:t>.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и критерии отбора</w:t>
      </w:r>
    </w:p>
    <w:p w:rsidR="00992CC8" w:rsidRDefault="006D6CC5" w:rsidP="00AC22EE">
      <w:pPr>
        <w:pStyle w:val="30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6.1. Для подведения итогов Конкурса, определения победителей и призёров организаторами Конкурса формируется экспертная комиссия.</w:t>
      </w:r>
    </w:p>
    <w:p w:rsidR="00992CC8" w:rsidRDefault="006D6CC5" w:rsidP="00AC22EE">
      <w:pPr>
        <w:pStyle w:val="30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6.2. Победители Конкурса определяются согласно следующим критериям:</w:t>
      </w:r>
    </w:p>
    <w:p w:rsidR="00992CC8" w:rsidRDefault="006D6CC5" w:rsidP="00AC22EE">
      <w:pPr>
        <w:pStyle w:val="30"/>
        <w:shd w:val="clear" w:color="auto" w:fill="auto"/>
        <w:spacing w:line="276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соответствие тематике Конкурса;</w:t>
      </w:r>
    </w:p>
    <w:p w:rsidR="00992CC8" w:rsidRDefault="006D6CC5" w:rsidP="00AC22EE">
      <w:pPr>
        <w:pStyle w:val="30"/>
        <w:shd w:val="clear" w:color="auto" w:fill="auto"/>
        <w:spacing w:line="276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оригинальность исполнения, раскрытие темы;</w:t>
      </w:r>
    </w:p>
    <w:p w:rsidR="00992CC8" w:rsidRDefault="006D6CC5" w:rsidP="00AC22EE">
      <w:pPr>
        <w:pStyle w:val="30"/>
        <w:shd w:val="clear" w:color="auto" w:fill="auto"/>
        <w:spacing w:line="276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самостоятельность выполнения работы (отсутствие плагиата из сети Интернет);</w:t>
      </w:r>
    </w:p>
    <w:p w:rsidR="00992CC8" w:rsidRDefault="006D6CC5" w:rsidP="00AC22EE">
      <w:pPr>
        <w:pStyle w:val="30"/>
        <w:shd w:val="clear" w:color="auto" w:fill="auto"/>
        <w:tabs>
          <w:tab w:val="left" w:pos="0"/>
          <w:tab w:val="left" w:pos="851"/>
          <w:tab w:val="left" w:pos="993"/>
        </w:tabs>
        <w:spacing w:line="276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уровень художественной техники, гармоничность композиционного построения и цветового строя работы, индивидуальность манеры автора в стиле произведения.</w:t>
      </w:r>
    </w:p>
    <w:p w:rsidR="00992CC8" w:rsidRDefault="00992CC8">
      <w:pPr>
        <w:tabs>
          <w:tab w:val="left" w:pos="0"/>
          <w:tab w:val="left" w:pos="851"/>
          <w:tab w:val="left" w:pos="993"/>
        </w:tabs>
        <w:ind w:firstLine="547"/>
        <w:rPr>
          <w:sz w:val="28"/>
          <w:szCs w:val="28"/>
        </w:rPr>
      </w:pPr>
    </w:p>
    <w:p w:rsidR="00992CC8" w:rsidRDefault="006D6CC5">
      <w:pPr>
        <w:pStyle w:val="af1"/>
        <w:keepNext/>
        <w:keepLines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и 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92CC8" w:rsidRDefault="006D6CC5" w:rsidP="00AC22EE">
      <w:pPr>
        <w:pStyle w:val="2"/>
        <w:numPr>
          <w:ilvl w:val="1"/>
          <w:numId w:val="4"/>
        </w:numPr>
        <w:shd w:val="clear" w:color="auto" w:fill="auto"/>
        <w:tabs>
          <w:tab w:val="left" w:pos="851"/>
          <w:tab w:val="left" w:pos="1134"/>
          <w:tab w:val="left" w:pos="1560"/>
          <w:tab w:val="left" w:pos="1985"/>
        </w:tabs>
        <w:spacing w:line="276" w:lineRule="auto"/>
        <w:ind w:left="0" w:firstLine="709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 Оценка творческих работ осуществляется по 10-балльной системе за каждый критерий.</w:t>
      </w:r>
    </w:p>
    <w:p w:rsidR="00992CC8" w:rsidRDefault="006D6CC5" w:rsidP="00AC22EE">
      <w:pPr>
        <w:snapToGri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и призёры Конкурса награждаются дипломами государственного автономного учреждения дополнительного профессионального образования «Амурский областной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</w:pPr>
    </w:p>
    <w:p w:rsidR="00992CC8" w:rsidRDefault="00992CC8">
      <w:pPr>
        <w:rPr>
          <w:rFonts w:ascii="Times New Roman" w:hAnsi="Times New Roman" w:cs="Times New Roman"/>
          <w:sz w:val="28"/>
          <w:szCs w:val="28"/>
        </w:rPr>
        <w:sectPr w:rsidR="00992CC8">
          <w:pgSz w:w="11906" w:h="16838"/>
          <w:pgMar w:top="1134" w:right="560" w:bottom="1134" w:left="1701" w:header="0" w:footer="0" w:gutter="0"/>
          <w:cols w:space="720"/>
          <w:formProt w:val="0"/>
          <w:docGrid w:linePitch="360"/>
        </w:sectPr>
      </w:pPr>
    </w:p>
    <w:p w:rsidR="00992CC8" w:rsidRDefault="006D6CC5">
      <w:pPr>
        <w:spacing w:line="20" w:lineRule="atLeast"/>
        <w:ind w:left="6804" w:right="-1" w:firstLine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2CC8" w:rsidRDefault="00992C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CC8" w:rsidRDefault="006D6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992CC8" w:rsidRDefault="006D6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  <w:r w:rsidR="00AC22EE">
        <w:rPr>
          <w:rFonts w:ascii="Times New Roman" w:hAnsi="Times New Roman" w:cs="Times New Roman"/>
          <w:b/>
          <w:bCs/>
          <w:sz w:val="28"/>
          <w:szCs w:val="28"/>
        </w:rPr>
        <w:t>творческих работ</w:t>
      </w:r>
    </w:p>
    <w:p w:rsidR="00992CC8" w:rsidRDefault="00AC2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«Ради мира на Земле</w:t>
      </w:r>
      <w:r w:rsidR="006D6C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2CC8" w:rsidRDefault="00992CC8">
      <w:pPr>
        <w:ind w:right="-1" w:firstLine="0"/>
        <w:rPr>
          <w:rFonts w:ascii="Times New Roman" w:hAnsi="Times New Roman" w:cs="Times New Roman"/>
          <w:sz w:val="28"/>
        </w:rPr>
      </w:pPr>
    </w:p>
    <w:p w:rsidR="00992CC8" w:rsidRDefault="006D6CC5">
      <w:pPr>
        <w:ind w:right="-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Муниципальное образование__________________________________________</w:t>
      </w:r>
    </w:p>
    <w:p w:rsidR="00992CC8" w:rsidRDefault="00992CC8">
      <w:pPr>
        <w:ind w:right="-1" w:firstLine="0"/>
        <w:rPr>
          <w:rFonts w:ascii="Times New Roman" w:hAnsi="Times New Roman" w:cs="Times New Roman"/>
          <w:sz w:val="28"/>
        </w:rPr>
      </w:pP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руководителе работы: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______________________________________________________________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должность _____________________________________________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  ____________________________________________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___________________________________________________________</w:t>
      </w:r>
    </w:p>
    <w:p w:rsidR="00992CC8" w:rsidRDefault="00992CC8">
      <w:pPr>
        <w:spacing w:line="240" w:lineRule="auto"/>
        <w:ind w:firstLine="0"/>
        <w:rPr>
          <w:rFonts w:ascii="Times New Roman" w:hAnsi="Times New Roman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92CC8" w:rsidTr="008B2A77">
        <w:tc>
          <w:tcPr>
            <w:tcW w:w="4785" w:type="dxa"/>
          </w:tcPr>
          <w:p w:rsidR="00992CC8" w:rsidRDefault="006D6CC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(группы участников)</w:t>
            </w:r>
          </w:p>
        </w:tc>
        <w:tc>
          <w:tcPr>
            <w:tcW w:w="4786" w:type="dxa"/>
          </w:tcPr>
          <w:p w:rsidR="00992CC8" w:rsidRDefault="00992CC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2CC8" w:rsidTr="008B2A77">
        <w:tc>
          <w:tcPr>
            <w:tcW w:w="4785" w:type="dxa"/>
          </w:tcPr>
          <w:p w:rsidR="00992CC8" w:rsidRDefault="006D6CC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 участника(-ов) Конкурса (телефон, e-mail)</w:t>
            </w:r>
          </w:p>
        </w:tc>
        <w:tc>
          <w:tcPr>
            <w:tcW w:w="4786" w:type="dxa"/>
          </w:tcPr>
          <w:p w:rsidR="00992CC8" w:rsidRDefault="00992CC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2CC8" w:rsidTr="008B2A77">
        <w:tc>
          <w:tcPr>
            <w:tcW w:w="4785" w:type="dxa"/>
          </w:tcPr>
          <w:p w:rsidR="00992CC8" w:rsidRDefault="006D6CC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участника(-ов)</w:t>
            </w:r>
          </w:p>
        </w:tc>
        <w:tc>
          <w:tcPr>
            <w:tcW w:w="4786" w:type="dxa"/>
          </w:tcPr>
          <w:p w:rsidR="00992CC8" w:rsidRDefault="00992CC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2A77" w:rsidTr="008B2A77">
        <w:tc>
          <w:tcPr>
            <w:tcW w:w="4785" w:type="dxa"/>
          </w:tcPr>
          <w:p w:rsidR="008B2A77" w:rsidRDefault="008B2A77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номинации</w:t>
            </w:r>
          </w:p>
        </w:tc>
        <w:tc>
          <w:tcPr>
            <w:tcW w:w="4786" w:type="dxa"/>
          </w:tcPr>
          <w:p w:rsidR="008B2A77" w:rsidRDefault="008B2A77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2CC8" w:rsidTr="008B2A77">
        <w:tc>
          <w:tcPr>
            <w:tcW w:w="4785" w:type="dxa"/>
          </w:tcPr>
          <w:p w:rsidR="00992CC8" w:rsidRDefault="006D6CC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4786" w:type="dxa"/>
          </w:tcPr>
          <w:p w:rsidR="00992CC8" w:rsidRDefault="00992CC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2CC8" w:rsidTr="008B2A77">
        <w:tc>
          <w:tcPr>
            <w:tcW w:w="4785" w:type="dxa"/>
          </w:tcPr>
          <w:p w:rsidR="00992CC8" w:rsidRDefault="006D6CC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4786" w:type="dxa"/>
          </w:tcPr>
          <w:p w:rsidR="00992CC8" w:rsidRDefault="00992CC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2CC8" w:rsidTr="008B2A77">
        <w:tc>
          <w:tcPr>
            <w:tcW w:w="4785" w:type="dxa"/>
          </w:tcPr>
          <w:p w:rsidR="00992CC8" w:rsidRDefault="006D6CC5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992CC8" w:rsidRDefault="00992CC8">
            <w:pPr>
              <w:widowControl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2CC8" w:rsidRDefault="00992CC8">
      <w:pPr>
        <w:spacing w:line="20" w:lineRule="atLeast"/>
        <w:rPr>
          <w:rFonts w:ascii="Times New Roman" w:hAnsi="Times New Roman"/>
        </w:rPr>
      </w:pPr>
    </w:p>
    <w:p w:rsidR="00992CC8" w:rsidRDefault="00992CC8">
      <w:pPr>
        <w:spacing w:line="20" w:lineRule="atLeast"/>
        <w:rPr>
          <w:rFonts w:ascii="Times New Roman" w:hAnsi="Times New Roman"/>
        </w:rPr>
      </w:pPr>
    </w:p>
    <w:p w:rsidR="00992CC8" w:rsidRDefault="00992CC8">
      <w:pPr>
        <w:spacing w:line="20" w:lineRule="atLeast"/>
        <w:rPr>
          <w:rFonts w:ascii="Times New Roman" w:hAnsi="Times New Roman"/>
        </w:rPr>
        <w:sectPr w:rsidR="00992CC8">
          <w:pgSz w:w="11906" w:h="16838"/>
          <w:pgMar w:top="1134" w:right="560" w:bottom="1134" w:left="1701" w:header="0" w:footer="0" w:gutter="0"/>
          <w:cols w:space="720"/>
          <w:formProt w:val="0"/>
          <w:docGrid w:linePitch="360"/>
        </w:sectPr>
      </w:pPr>
    </w:p>
    <w:p w:rsidR="00992CC8" w:rsidRDefault="006D6CC5">
      <w:pPr>
        <w:ind w:left="6804"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992CC8" w:rsidRDefault="00992CC8">
      <w:pPr>
        <w:ind w:right="-1"/>
        <w:jc w:val="right"/>
        <w:rPr>
          <w:rFonts w:ascii="Times New Roman" w:hAnsi="Times New Roman" w:cs="Times New Roman"/>
          <w:sz w:val="28"/>
        </w:rPr>
      </w:pPr>
    </w:p>
    <w:p w:rsidR="00992CC8" w:rsidRDefault="006D6CC5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</w:t>
      </w:r>
    </w:p>
    <w:p w:rsidR="00992CC8" w:rsidRDefault="006D6CC5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</w:t>
      </w:r>
      <w:r w:rsidR="00AC22EE">
        <w:rPr>
          <w:rFonts w:ascii="Times New Roman" w:hAnsi="Times New Roman" w:cs="Times New Roman"/>
          <w:b/>
          <w:bCs/>
          <w:sz w:val="28"/>
          <w:szCs w:val="28"/>
        </w:rPr>
        <w:t>творческих работ</w:t>
      </w:r>
    </w:p>
    <w:p w:rsidR="00992CC8" w:rsidRDefault="00AC22E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«Ради мира на Земле</w:t>
      </w:r>
      <w:r w:rsidR="006D6C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2CC8" w:rsidRDefault="006D6CC5">
      <w:pPr>
        <w:ind w:right="-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(для лиц младше 18 лет)</w:t>
      </w:r>
    </w:p>
    <w:p w:rsidR="00992CC8" w:rsidRDefault="00992CC8">
      <w:pPr>
        <w:ind w:right="-1"/>
        <w:jc w:val="center"/>
        <w:rPr>
          <w:rFonts w:ascii="Times New Roman" w:hAnsi="Times New Roman" w:cs="Times New Roman"/>
          <w:sz w:val="28"/>
        </w:rPr>
      </w:pPr>
    </w:p>
    <w:p w:rsidR="00992CC8" w:rsidRDefault="006D6CC5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Я, _____________________________________________________________,</w:t>
      </w:r>
    </w:p>
    <w:p w:rsidR="00992CC8" w:rsidRDefault="006D6CC5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i/>
        </w:rPr>
        <w:t>(фамилия, имя, отчество родителя / законного представителя полностью)</w:t>
      </w:r>
      <w:r>
        <w:rPr>
          <w:rFonts w:ascii="Times New Roman" w:hAnsi="Times New Roman" w:cs="Times New Roman"/>
          <w:sz w:val="28"/>
        </w:rPr>
        <w:t xml:space="preserve">, 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моего сына / дочери __________________________________________________________________,</w:t>
      </w:r>
    </w:p>
    <w:p w:rsidR="00992CC8" w:rsidRDefault="006D6CC5">
      <w:pPr>
        <w:ind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(фамилия, имя, отчество ребенка </w:t>
      </w:r>
      <w:r>
        <w:rPr>
          <w:rFonts w:ascii="Times New Roman" w:hAnsi="Times New Roman" w:cs="Times New Roman"/>
          <w:b/>
          <w:i/>
        </w:rPr>
        <w:t>младше 18 лет</w:t>
      </w:r>
      <w:r>
        <w:rPr>
          <w:rFonts w:ascii="Times New Roman" w:hAnsi="Times New Roman" w:cs="Times New Roman"/>
          <w:i/>
        </w:rPr>
        <w:t xml:space="preserve"> полностью), 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обучающегося ___________класса/группы _____________________________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____________________________школы (иной образовательной организации),</w:t>
      </w:r>
    </w:p>
    <w:p w:rsidR="00992CC8" w:rsidRDefault="006D6CC5">
      <w:pPr>
        <w:ind w:right="-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ознакомившись с Положением об обла</w:t>
      </w:r>
      <w:r w:rsidR="00AC22EE">
        <w:rPr>
          <w:rFonts w:ascii="Times New Roman" w:hAnsi="Times New Roman" w:cs="Times New Roman"/>
          <w:sz w:val="28"/>
        </w:rPr>
        <w:t>стном конкурсе творческих работ «Ради мира на Земле</w:t>
      </w:r>
      <w:r>
        <w:rPr>
          <w:rFonts w:ascii="Times New Roman" w:hAnsi="Times New Roman" w:cs="Times New Roman"/>
          <w:sz w:val="28"/>
        </w:rPr>
        <w:t xml:space="preserve">», даю свое согласие: </w:t>
      </w:r>
    </w:p>
    <w:p w:rsidR="00992CC8" w:rsidRDefault="006D6CC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участие моего ребенка в обл</w:t>
      </w:r>
      <w:r w:rsidR="00AC22EE">
        <w:rPr>
          <w:rFonts w:ascii="Times New Roman" w:hAnsi="Times New Roman" w:cs="Times New Roman"/>
          <w:sz w:val="28"/>
        </w:rPr>
        <w:t>астном конкурсе творческих работ</w:t>
      </w:r>
      <w:r>
        <w:rPr>
          <w:rFonts w:ascii="Times New Roman" w:hAnsi="Times New Roman" w:cs="Times New Roman"/>
          <w:sz w:val="28"/>
        </w:rPr>
        <w:t xml:space="preserve"> «Ради мира на Земле»;</w:t>
      </w:r>
    </w:p>
    <w:p w:rsidR="00992CC8" w:rsidRDefault="006D6CC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публикацию работы моего ребенка с обязательной ссылкой на авторство. </w:t>
      </w:r>
    </w:p>
    <w:p w:rsidR="00992CC8" w:rsidRDefault="00992CC8">
      <w:pPr>
        <w:ind w:right="-1"/>
        <w:rPr>
          <w:rFonts w:ascii="Times New Roman" w:hAnsi="Times New Roman" w:cs="Times New Roman"/>
          <w:sz w:val="28"/>
        </w:rPr>
      </w:pPr>
    </w:p>
    <w:p w:rsidR="00992CC8" w:rsidRDefault="00992CC8">
      <w:pPr>
        <w:ind w:right="-1"/>
        <w:rPr>
          <w:rFonts w:ascii="Times New Roman" w:hAnsi="Times New Roman" w:cs="Times New Roman"/>
          <w:sz w:val="28"/>
        </w:rPr>
      </w:pPr>
    </w:p>
    <w:p w:rsidR="00992CC8" w:rsidRDefault="00992CC8">
      <w:pPr>
        <w:ind w:right="-1"/>
        <w:rPr>
          <w:rFonts w:ascii="Times New Roman" w:hAnsi="Times New Roman" w:cs="Times New Roman"/>
          <w:sz w:val="28"/>
        </w:rPr>
      </w:pPr>
    </w:p>
    <w:p w:rsidR="00992CC8" w:rsidRDefault="006D6CC5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_________________________</w:t>
      </w:r>
    </w:p>
    <w:p w:rsidR="00992CC8" w:rsidRDefault="006D6CC5">
      <w:p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__________ / ________________ </w:t>
      </w:r>
    </w:p>
    <w:p w:rsidR="00992CC8" w:rsidRDefault="006D6CC5">
      <w:pPr>
        <w:ind w:right="-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i/>
        </w:rPr>
        <w:t xml:space="preserve"> (расшифровка подписи)</w:t>
      </w:r>
    </w:p>
    <w:p w:rsidR="00992CC8" w:rsidRDefault="00992CC8">
      <w:pPr>
        <w:spacing w:line="20" w:lineRule="atLeast"/>
        <w:ind w:right="-1"/>
        <w:jc w:val="left"/>
        <w:rPr>
          <w:rFonts w:ascii="Times New Roman" w:hAnsi="Times New Roman"/>
        </w:rPr>
      </w:pPr>
    </w:p>
    <w:sectPr w:rsidR="00992CC8">
      <w:pgSz w:w="11906" w:h="16838"/>
      <w:pgMar w:top="1134" w:right="56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1D" w:rsidRDefault="002E431D">
      <w:pPr>
        <w:spacing w:line="240" w:lineRule="auto"/>
      </w:pPr>
      <w:r>
        <w:separator/>
      </w:r>
    </w:p>
  </w:endnote>
  <w:endnote w:type="continuationSeparator" w:id="0">
    <w:p w:rsidR="002E431D" w:rsidRDefault="002E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Segoe Print"/>
    <w:charset w:val="00"/>
    <w:family w:val="auto"/>
    <w:pitch w:val="default"/>
  </w:font>
  <w:font w:name="Liberation Sans">
    <w:altName w:val="Arial"/>
    <w:charset w:val="CC"/>
    <w:family w:val="roman"/>
    <w:pitch w:val="default"/>
  </w:font>
  <w:font w:name="Noto Sans CJK SC Regular">
    <w:altName w:val="Segoe Print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1D" w:rsidRDefault="002E431D">
      <w:r>
        <w:separator/>
      </w:r>
    </w:p>
  </w:footnote>
  <w:footnote w:type="continuationSeparator" w:id="0">
    <w:p w:rsidR="002E431D" w:rsidRDefault="002E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205925"/>
    <w:multiLevelType w:val="multilevel"/>
    <w:tmpl w:val="BF205925"/>
    <w:lvl w:ilvl="0">
      <w:start w:val="7"/>
      <w:numFmt w:val="decimal"/>
      <w:lvlText w:val="%1."/>
      <w:lvlJc w:val="left"/>
      <w:pPr>
        <w:tabs>
          <w:tab w:val="left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1" w15:restartNumberingAfterBreak="0">
    <w:nsid w:val="CF092B84"/>
    <w:multiLevelType w:val="multilevel"/>
    <w:tmpl w:val="CF092B84"/>
    <w:lvl w:ilvl="0">
      <w:start w:val="3"/>
      <w:numFmt w:val="decimal"/>
      <w:lvlText w:val="%1."/>
      <w:lvlJc w:val="left"/>
      <w:pPr>
        <w:tabs>
          <w:tab w:val="left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59ADCABA"/>
    <w:multiLevelType w:val="multilevel"/>
    <w:tmpl w:val="59ADCABA"/>
    <w:lvl w:ilvl="0">
      <w:start w:val="7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63EB0727"/>
    <w:multiLevelType w:val="multilevel"/>
    <w:tmpl w:val="374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C8"/>
    <w:rsid w:val="002E431D"/>
    <w:rsid w:val="00463F5F"/>
    <w:rsid w:val="006D6CC5"/>
    <w:rsid w:val="006F0EE4"/>
    <w:rsid w:val="007B4C95"/>
    <w:rsid w:val="008B2A77"/>
    <w:rsid w:val="00992CC8"/>
    <w:rsid w:val="00AC22EE"/>
    <w:rsid w:val="00CB72AF"/>
    <w:rsid w:val="00DB7599"/>
    <w:rsid w:val="07F06D46"/>
    <w:rsid w:val="115D77BC"/>
    <w:rsid w:val="13733B9A"/>
    <w:rsid w:val="5C652235"/>
    <w:rsid w:val="65A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34F9A-4470-4401-8FCF-84386806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  <w:ind w:firstLine="567"/>
      <w:jc w:val="both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Body Text"/>
    <w:basedOn w:val="a"/>
    <w:qFormat/>
    <w:pPr>
      <w:spacing w:after="140" w:line="288" w:lineRule="auto"/>
    </w:p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List"/>
    <w:basedOn w:val="a6"/>
    <w:qFormat/>
    <w:rPr>
      <w:rFonts w:cs="FreeSans"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pt">
    <w:name w:val="Основной текст + Полужирный;Интервал 1 pt"/>
    <w:qFormat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ad">
    <w:name w:val="Основной текст_"/>
    <w:qFormat/>
    <w:locked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qFormat/>
    <w:locked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3"/>
    <w:qFormat/>
    <w:pPr>
      <w:shd w:val="clear" w:color="auto" w:fill="FFFFFF"/>
      <w:spacing w:line="307" w:lineRule="exact"/>
      <w:ind w:hanging="5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"/>
    <w:qFormat/>
    <w:rPr>
      <w:rFonts w:ascii="Times New Roman" w:eastAsia="Times New Roman" w:hAnsi="Times New Roman" w:cs="Times New Roman"/>
      <w:spacing w:val="20"/>
      <w:sz w:val="23"/>
      <w:szCs w:val="23"/>
      <w:u w:val="none"/>
    </w:rPr>
  </w:style>
  <w:style w:type="character" w:customStyle="1" w:styleId="ae">
    <w:name w:val="Основной текст + Полужирный"/>
    <w:qFormat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0">
    <w:name w:val="Выделение1"/>
    <w:qFormat/>
    <w:rPr>
      <w:i/>
      <w:iCs/>
    </w:rPr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af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0">
    <w:name w:val="No Spacing"/>
    <w:qFormat/>
    <w:pPr>
      <w:suppressAutoHyphens/>
    </w:pPr>
    <w:rPr>
      <w:rFonts w:cs="Times New Roman"/>
      <w:color w:val="00000A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pPr>
      <w:spacing w:after="200"/>
      <w:ind w:left="720" w:firstLine="0"/>
      <w:contextualSpacing/>
    </w:pPr>
    <w:rPr>
      <w:lang w:eastAsia="ru-RU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before="300" w:line="398" w:lineRule="exac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">
    <w:name w:val="Основной текст2"/>
    <w:basedOn w:val="a"/>
    <w:qFormat/>
    <w:pPr>
      <w:shd w:val="clear" w:color="auto" w:fill="FFFFFF"/>
      <w:spacing w:line="298" w:lineRule="exact"/>
      <w:ind w:hanging="580"/>
    </w:pPr>
    <w:rPr>
      <w:rFonts w:ascii="Times New Roman" w:eastAsia="Times New Roman" w:hAnsi="Times New Roman" w:cs="Times New Roman"/>
      <w:color w:val="000000"/>
      <w:spacing w:val="20"/>
      <w:sz w:val="23"/>
      <w:szCs w:val="23"/>
      <w:lang w:eastAsia="ru-RU"/>
    </w:rPr>
  </w:style>
  <w:style w:type="character" w:customStyle="1" w:styleId="sc-ejaja">
    <w:name w:val="sc-ejaja"/>
    <w:basedOn w:val="a0"/>
    <w:rsid w:val="0046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o.cv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34</cp:revision>
  <cp:lastPrinted>2025-01-21T00:21:00Z</cp:lastPrinted>
  <dcterms:created xsi:type="dcterms:W3CDTF">2018-09-24T06:56:00Z</dcterms:created>
  <dcterms:modified xsi:type="dcterms:W3CDTF">2025-01-22T05:46:00Z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1049-12.2.0.17545</vt:lpwstr>
  </property>
  <property fmtid="{D5CDD505-2E9C-101B-9397-08002B2CF9AE}" pid="7" name="ICV">
    <vt:lpwstr>94405FBCA479488994C5CFED2177C0A6_12</vt:lpwstr>
  </property>
</Properties>
</file>